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Siman di Kultura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pasapalu, trahá ku bonchi "wowo pretu"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Símbolo di nos pais (blou, hel, blanku)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pasapalu kultural, trahá ku pampuna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Instrumento pa toka ku ta hasi masha boroto i trese masha animashon, alegria i plaser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kos di boka dushi, trahá ku lechi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Seru di mas grandi na Kòrsou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tipo di reptil, koló bèrdè, ku hopi hende no gusta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"Mi lenga, mi orguyo..."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Kapital di Kòrsou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Sandalia di ántes, ku hende ta bisti na Seú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 fishi mas popular di ántes, pa hende muhé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Fruta zür, famá pa su awa i djus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Siman di Kultura</dc:title>
  <dcterms:created xsi:type="dcterms:W3CDTF">2021-10-11T16:44:47Z</dcterms:created>
  <dcterms:modified xsi:type="dcterms:W3CDTF">2021-10-11T16:44:47Z</dcterms:modified>
</cp:coreProperties>
</file>