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Simbole van chemiese elemente en hul name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Lituim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Fe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Stikstof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Waterstof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Li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Koper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Ni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Yster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Aluminium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Joduim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Tafelsout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Argon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Silwer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Goud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Hg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Kwik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Wolfram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Nikkel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Silikon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Ag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NaCl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Cu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Simbole van chemiese elemente en hul name</dc:title>
  <dcterms:created xsi:type="dcterms:W3CDTF">2021-10-11T16:44:14Z</dcterms:created>
  <dcterms:modified xsi:type="dcterms:W3CDTF">2021-10-11T16:44:14Z</dcterms:modified>
</cp:coreProperties>
</file>