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Simeon and Anna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glory    </w:t>
      </w:r>
      <w:r>
        <w:t xml:space="preserve">   Asher    </w:t>
      </w:r>
      <w:r>
        <w:t xml:space="preserve">   peace    </w:t>
      </w:r>
      <w:r>
        <w:t xml:space="preserve">   promised    </w:t>
      </w:r>
      <w:r>
        <w:t xml:space="preserve">   righteous    </w:t>
      </w:r>
      <w:r>
        <w:t xml:space="preserve">   holyspirit    </w:t>
      </w:r>
      <w:r>
        <w:t xml:space="preserve">   widow    </w:t>
      </w:r>
      <w:r>
        <w:t xml:space="preserve">   blessed    </w:t>
      </w:r>
      <w:r>
        <w:t xml:space="preserve">   praying    </w:t>
      </w:r>
      <w:r>
        <w:t xml:space="preserve">   eightyfour    </w:t>
      </w:r>
      <w:r>
        <w:t xml:space="preserve">   sword    </w:t>
      </w:r>
      <w:r>
        <w:t xml:space="preserve">   marveled    </w:t>
      </w:r>
      <w:r>
        <w:t xml:space="preserve">   salvation    </w:t>
      </w:r>
      <w:r>
        <w:t xml:space="preserve">   law    </w:t>
      </w:r>
      <w:r>
        <w:t xml:space="preserve">   Joseph    </w:t>
      </w:r>
      <w:r>
        <w:t xml:space="preserve">   Mary    </w:t>
      </w:r>
      <w:r>
        <w:t xml:space="preserve">   temple    </w:t>
      </w:r>
      <w:r>
        <w:t xml:space="preserve">   Jerusalem    </w:t>
      </w:r>
      <w:r>
        <w:t xml:space="preserve">   Anna    </w:t>
      </w:r>
      <w:r>
        <w:t xml:space="preserve">   Simeon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Simeon and Anna</dc:title>
  <dcterms:created xsi:type="dcterms:W3CDTF">2021-10-11T16:45:26Z</dcterms:created>
  <dcterms:modified xsi:type="dcterms:W3CDTF">2021-10-11T16:45:26Z</dcterms:modified>
</cp:coreProperties>
</file>