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Simil, Simul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similar; unlike;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like, 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similar in customs or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likeness or model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of,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likeness or resemblance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Simil, Simul</dc:title>
  <dcterms:created xsi:type="dcterms:W3CDTF">2021-10-11T16:43:42Z</dcterms:created>
  <dcterms:modified xsi:type="dcterms:W3CDTF">2021-10-11T16:43:42Z</dcterms:modified>
</cp:coreProperties>
</file>