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Similar Figure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have the same relative position between similar polygons.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ratio that compares a length in a drawing to the corresponding length in the actual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closed plane figure formed by 3 or more line segments that do not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equation stating that two ratios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Sides that have the same relative position between similar polygons.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proportions and similar figures to measure distances that are difficult to measure directly.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same shape and the same size. (the same)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Polygons that have corresponding angles that are congruent and corresponding sides that are proportional.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Ratios that name the same number.  When written as fractions, they have the same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enlarged or reduced drawing of an object that is similar to the actual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Similar Figure Vocabulary </dc:title>
  <dcterms:created xsi:type="dcterms:W3CDTF">2021-10-11T16:44:07Z</dcterms:created>
  <dcterms:modified xsi:type="dcterms:W3CDTF">2021-10-11T16:44:07Z</dcterms:modified>
</cp:coreProperties>
</file>