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Similar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side of the preimage is 4 cm long, and SF = 2, the _____ side is 8 cm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Comparing 1 can of concentrate to 4 cans of JUICE gives a part to _____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 picture that has been stretched or shrunk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figures have sides that are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scale factor = 3, the _____ of the figure gets multiplied by 9 (times 3, and times 3 again!!)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original picture that is strectched or shrunk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"Proportional sides" means that the sides make equal fractions 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transforming a preimage into a similar figure, you use a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Dividing the numerator of a ratio by its denominator (on your calculator) gives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the scale factor = 3, the _____ of the figure gets multiplied by 3 (only once!)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an enlargement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scale factor such as 0.5 will make a similar figure that is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Similar figures have angles that are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scale factor is greater than 1, the image is a(n)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Comparing 1 can of concentrate to 3 cans of water gives a part to _____ ratio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a fraction WITH THE DENOMINATOR = 100 turns a ratio into a _____</w:t>
            </w:r>
          </w:p>
        </w:tc>
      </w:tr>
    </w:tbl>
    <w:p>
      <w:pPr>
        <w:pStyle w:val="WordBankMedium"/>
      </w:pPr>
      <w:r>
        <w:t xml:space="preserve">   preimage    </w:t>
      </w:r>
      <w:r>
        <w:t xml:space="preserve">   image    </w:t>
      </w:r>
      <w:r>
        <w:t xml:space="preserve">   congruent    </w:t>
      </w:r>
      <w:r>
        <w:t xml:space="preserve">   scalefactor    </w:t>
      </w:r>
      <w:r>
        <w:t xml:space="preserve">   enlargement    </w:t>
      </w:r>
      <w:r>
        <w:t xml:space="preserve">   dilation    </w:t>
      </w:r>
      <w:r>
        <w:t xml:space="preserve">   proportional    </w:t>
      </w:r>
      <w:r>
        <w:t xml:space="preserve">   ratios    </w:t>
      </w:r>
      <w:r>
        <w:t xml:space="preserve">   reduction    </w:t>
      </w:r>
      <w:r>
        <w:t xml:space="preserve">   perimeter    </w:t>
      </w:r>
      <w:r>
        <w:t xml:space="preserve">   area    </w:t>
      </w:r>
      <w:r>
        <w:t xml:space="preserve">   corresponding    </w:t>
      </w:r>
      <w:r>
        <w:t xml:space="preserve">   percent    </w:t>
      </w:r>
      <w:r>
        <w:t xml:space="preserve">   decimal    </w:t>
      </w:r>
      <w:r>
        <w:t xml:space="preserve">   part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Similar Figures</dc:title>
  <dcterms:created xsi:type="dcterms:W3CDTF">2021-10-11T16:45:03Z</dcterms:created>
  <dcterms:modified xsi:type="dcterms:W3CDTF">2021-10-11T16:45:03Z</dcterms:modified>
</cp:coreProperties>
</file>