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Similar Sounding and Contrasting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animals are given a plastic tag in their ear which allows the farmer identify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slow downward movement of a glacier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bacterial disease affecting the horn of a sheep’s foot causing lameness.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that cuts a crop and threshes it, and sorts the grain from the straw or chaff.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treatment of seeds with fungicide and/or insecticide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of planting a crop into unploughed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swollen underground stem whereby roots emerge at the nodes.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Brings blood from small intestine to the liver.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organisms in response to an antigen, they help to fight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planting a crop that involves ploughing and harrowing.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vessel that carries urine from the bladder to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grass plants to produce side shoots from the base of the main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sex organ that produces sperm and testosterone.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dirty fleece from sheep to help prevent maggots.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vessel that carries urine from the kidneys to the bladder.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 Sounding and Contrasting Terms</dc:title>
  <dcterms:created xsi:type="dcterms:W3CDTF">2021-10-11T16:43:49Z</dcterms:created>
  <dcterms:modified xsi:type="dcterms:W3CDTF">2021-10-11T16:43:49Z</dcterms:modified>
</cp:coreProperties>
</file>