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Similar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geometry    </w:t>
      </w:r>
      <w:r>
        <w:t xml:space="preserve">   vertex angle    </w:t>
      </w:r>
      <w:r>
        <w:t xml:space="preserve">   triangle congruence    </w:t>
      </w:r>
      <w:r>
        <w:t xml:space="preserve">   SSS    </w:t>
      </w:r>
      <w:r>
        <w:t xml:space="preserve">   sides    </w:t>
      </w:r>
      <w:r>
        <w:t xml:space="preserve">   SAS    </w:t>
      </w:r>
      <w:r>
        <w:t xml:space="preserve">   right triangle    </w:t>
      </w:r>
      <w:r>
        <w:t xml:space="preserve">   proofs    </w:t>
      </w:r>
      <w:r>
        <w:t xml:space="preserve">   legs    </w:t>
      </w:r>
      <w:r>
        <w:t xml:space="preserve">   isosceles    </w:t>
      </w:r>
      <w:r>
        <w:t xml:space="preserve">   equilateral    </w:t>
      </w:r>
      <w:r>
        <w:t xml:space="preserve">   corresponding parts    </w:t>
      </w:r>
      <w:r>
        <w:t xml:space="preserve">   congruent triangles    </w:t>
      </w:r>
      <w:r>
        <w:t xml:space="preserve">   congruent polygon    </w:t>
      </w:r>
      <w:r>
        <w:t xml:space="preserve">   Base angle    </w:t>
      </w:r>
      <w:r>
        <w:t xml:space="preserve">   Base    </w:t>
      </w:r>
      <w:r>
        <w:t xml:space="preserve">   ASA    </w:t>
      </w:r>
      <w:r>
        <w:t xml:space="preserve">   Angles    </w:t>
      </w:r>
      <w:r>
        <w:t xml:space="preserve">   Angle measures    </w:t>
      </w:r>
      <w:r>
        <w:t xml:space="preserve">   AAS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Similar Triangles</dc:title>
  <dcterms:created xsi:type="dcterms:W3CDTF">2021-10-11T16:44:51Z</dcterms:created>
  <dcterms:modified xsi:type="dcterms:W3CDTF">2021-10-11T16:44:51Z</dcterms:modified>
</cp:coreProperties>
</file>