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Similarity, Congruence, and Proofs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is accepted as true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measures have a sum of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intersects two coplanar lines at two different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in the same plane that do not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triangle with at least two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three acute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three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that indicates that two polygons are congruent by listing the vertices in the order of correspondence.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that intersect at 90 degree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transformation that changes the size of a figure but not its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that has been proven.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multiplier used on each dimension to change one figure into a similar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no congruent sides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Similarity, Congruence, and Proofs </dc:title>
  <dcterms:created xsi:type="dcterms:W3CDTF">2021-10-11T16:44:37Z</dcterms:created>
  <dcterms:modified xsi:type="dcterms:W3CDTF">2021-10-11T16:44:37Z</dcterms:modified>
</cp:coreProperties>
</file>