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Similarity of Different 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gap between two things/the distribution of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Spreading across a given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close together things are in a given area (different than density)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countries becoming interdependent and working together, the world growing "closer together"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Frequency (how often something occurs) in a given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farther away from something the else likely it is to affect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people, goods and ideas within and across geographic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people per unit of ARABLE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reduction in the time it takes to diffuse something, a result of improved communications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that operates in multiple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farmers per unit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people per unit of 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from where things diffuse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geometric arrangement of something in a given space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Similarity of Different Places </dc:title>
  <dcterms:created xsi:type="dcterms:W3CDTF">2021-10-11T16:43:52Z</dcterms:created>
  <dcterms:modified xsi:type="dcterms:W3CDTF">2021-10-11T16:43:52Z</dcterms:modified>
</cp:coreProperties>
</file>