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Simile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busy as a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flat 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pretty 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_______ as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clear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______ as a mouse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_______ as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big as 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light 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tall 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______ as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______ as a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cold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______ as a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______ as a 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_______ as a fox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Simile Crossword</dc:title>
  <dcterms:created xsi:type="dcterms:W3CDTF">2021-10-11T16:44:32Z</dcterms:created>
  <dcterms:modified xsi:type="dcterms:W3CDTF">2021-10-11T16:44:32Z</dcterms:modified>
</cp:coreProperties>
</file>