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purse is as light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as tough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dad is as tough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mouth is as dry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drinks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so slow, he moved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siblings fought like cats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are as good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runner slithered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girl ran like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boy hit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are as deaf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am as smart 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flat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exercise was as easy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eyes were shiny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house is as clean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driving like a bat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uncle is as tall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sharp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aunt sings like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abs are as hard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was sweet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feel as fresh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uncle is as blind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is as wise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swing rocked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was so tired because I was working like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 Crossword</dc:title>
  <dcterms:created xsi:type="dcterms:W3CDTF">2021-10-11T16:45:13Z</dcterms:created>
  <dcterms:modified xsi:type="dcterms:W3CDTF">2021-10-11T16:45:13Z</dcterms:modified>
</cp:coreProperties>
</file>