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as cold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is as busy as a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was as quiet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as white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as wise as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dress fits like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as light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boy could swim like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sang like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was as cunning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wriggling like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 Crossword!</dc:title>
  <dcterms:created xsi:type="dcterms:W3CDTF">2021-10-11T16:45:20Z</dcterms:created>
  <dcterms:modified xsi:type="dcterms:W3CDTF">2021-10-11T16:45:20Z</dcterms:modified>
</cp:coreProperties>
</file>