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Xander swims like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Colyvas is as busy as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Tshiamo was feeling as sick as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bag was as light as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Yesterday was as cold as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 can sing like an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eyes were shining like...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Lightning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Leatile ran as quick as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spelling test was as easy as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as snug as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Bug in a 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 Fun!</dc:title>
  <dcterms:created xsi:type="dcterms:W3CDTF">2021-10-11T16:45:22Z</dcterms:created>
  <dcterms:modified xsi:type="dcterms:W3CDTF">2021-10-11T16:45:22Z</dcterms:modified>
</cp:coreProperties>
</file>