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blind as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brave as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strong as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slow as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Diamond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tall as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quiet as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Giraffe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cunning as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proud as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wise as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busy as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Peacock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Similes</dc:title>
  <dcterms:created xsi:type="dcterms:W3CDTF">2021-10-11T16:45:24Z</dcterms:created>
  <dcterms:modified xsi:type="dcterms:W3CDTF">2021-10-11T16:45:24Z</dcterms:modified>
</cp:coreProperties>
</file>