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flat 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quiet 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 like a ? (when something worked well)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mad as a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eyes like a ? (very observant)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quick 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cool 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slept like a ? (slept well)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busy 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blind as 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Similes</dc:title>
  <dcterms:created xsi:type="dcterms:W3CDTF">2021-10-11T16:44:09Z</dcterms:created>
  <dcterms:modified xsi:type="dcterms:W3CDTF">2021-10-11T16:44:09Z</dcterms:modified>
</cp:coreProperties>
</file>