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Simmer Ch 4 HC Workers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be tolerant, understanding and control your temper indicates...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prompt to work, avoiding absences, completing tasks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do/say the kindest/most fitting thing in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good judgement in what you say, protecting patient rights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who makes minimal rules, group functions in an independent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begin or follow through with a task: determine what 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Enjoying your work and displaying a positive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willing to be held accountable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to work well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of info, thoughts, ideas,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identify with &amp;understand a person's feelings, situation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truthful and willing to admit mistakes so they can be corrected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Simmer Ch 4 HC Workers Characteristics</dc:title>
  <dcterms:created xsi:type="dcterms:W3CDTF">2021-10-11T16:44:25Z</dcterms:created>
  <dcterms:modified xsi:type="dcterms:W3CDTF">2021-10-11T16:44:25Z</dcterms:modified>
</cp:coreProperties>
</file>