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Simming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swim buddy    </w:t>
      </w:r>
      <w:r>
        <w:t xml:space="preserve">   soldier    </w:t>
      </w:r>
      <w:r>
        <w:t xml:space="preserve">   airplane    </w:t>
      </w:r>
      <w:r>
        <w:t xml:space="preserve">   chicken    </w:t>
      </w:r>
      <w:r>
        <w:t xml:space="preserve">   elementary backstroke    </w:t>
      </w:r>
      <w:r>
        <w:t xml:space="preserve">   noodle    </w:t>
      </w:r>
      <w:r>
        <w:t xml:space="preserve">   life jacket    </w:t>
      </w:r>
      <w:r>
        <w:t xml:space="preserve">   glide    </w:t>
      </w:r>
      <w:r>
        <w:t xml:space="preserve">   float    </w:t>
      </w:r>
      <w:r>
        <w:t xml:space="preserve">   treadwater    </w:t>
      </w:r>
      <w:r>
        <w:t xml:space="preserve">   red flag    </w:t>
      </w:r>
      <w:r>
        <w:t xml:space="preserve">   side stroke    </w:t>
      </w:r>
      <w:r>
        <w:t xml:space="preserve">   free style    </w:t>
      </w:r>
      <w:r>
        <w:t xml:space="preserve">   backstroke    </w:t>
      </w:r>
      <w:r>
        <w:t xml:space="preserve">   flutter kick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Simming Unit</dc:title>
  <dcterms:created xsi:type="dcterms:W3CDTF">2021-10-11T16:44:34Z</dcterms:created>
  <dcterms:modified xsi:type="dcterms:W3CDTF">2021-10-11T16:44:34Z</dcterms:modified>
</cp:coreProperties>
</file>