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Simmons Family Reunion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Blessed    </w:t>
      </w:r>
      <w:r>
        <w:t xml:space="preserve">   New Bethel    </w:t>
      </w:r>
      <w:r>
        <w:t xml:space="preserve">   Legacy    </w:t>
      </w:r>
      <w:r>
        <w:t xml:space="preserve">   Gather    </w:t>
      </w:r>
      <w:r>
        <w:t xml:space="preserve">   Prays Together    </w:t>
      </w:r>
      <w:r>
        <w:t xml:space="preserve">   Love    </w:t>
      </w:r>
      <w:r>
        <w:t xml:space="preserve">   Jedburg    </w:t>
      </w:r>
      <w:r>
        <w:t xml:space="preserve">   Forgiveness    </w:t>
      </w:r>
      <w:r>
        <w:t xml:space="preserve">   Faith    </w:t>
      </w:r>
      <w:r>
        <w:t xml:space="preserve">   Hope    </w:t>
      </w:r>
      <w:r>
        <w:t xml:space="preserve">   Generations    </w:t>
      </w:r>
      <w:r>
        <w:t xml:space="preserve">   Wisdom    </w:t>
      </w:r>
      <w:r>
        <w:t xml:space="preserve">   History    </w:t>
      </w:r>
      <w:r>
        <w:t xml:space="preserve">   South Carolina    </w:t>
      </w:r>
      <w:r>
        <w:t xml:space="preserve">   Ancestors    </w:t>
      </w:r>
      <w:r>
        <w:t xml:space="preserve">   Memories    </w:t>
      </w:r>
      <w:r>
        <w:t xml:space="preserve">   God    </w:t>
      </w:r>
      <w:r>
        <w:t xml:space="preserve">   Traditions    </w:t>
      </w:r>
      <w:r>
        <w:t xml:space="preserve">   Reunion    </w:t>
      </w:r>
      <w:r>
        <w:t xml:space="preserve">   Greatness    </w:t>
      </w:r>
      <w:r>
        <w:t xml:space="preserve">   Summerville    </w:t>
      </w:r>
      <w:r>
        <w:t xml:space="preserve">   Family    </w:t>
      </w:r>
      <w:r>
        <w:t xml:space="preserve">   Simmons    </w:t>
      </w:r>
      <w:r>
        <w:t xml:space="preserve">   Roots    </w:t>
      </w:r>
      <w:r>
        <w:t xml:space="preserve">   Laughter    </w:t>
      </w:r>
      <w:r>
        <w:t xml:space="preserve">   Happiness    </w:t>
      </w:r>
      <w:r>
        <w:t xml:space="preserve">   Togetherness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Simmons Family Reunion</dc:title>
  <dcterms:created xsi:type="dcterms:W3CDTF">2021-10-11T16:45:08Z</dcterms:created>
  <dcterms:modified xsi:type="dcterms:W3CDTF">2021-10-11T16:45:08Z</dcterms:modified>
</cp:coreProperties>
</file>