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Simon Birch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armadillo    </w:t>
      </w:r>
      <w:r>
        <w:t xml:space="preserve">   Drama Teacher    </w:t>
      </w:r>
      <w:r>
        <w:t xml:space="preserve">   Joe and Simon    </w:t>
      </w:r>
      <w:r>
        <w:t xml:space="preserve">   hero    </w:t>
      </w:r>
      <w:r>
        <w:t xml:space="preserve">   a real dad    </w:t>
      </w:r>
      <w:r>
        <w:t xml:space="preserve">   flashback    </w:t>
      </w:r>
      <w:r>
        <w:t xml:space="preserve">   Jim Carrey    </w:t>
      </w:r>
      <w:r>
        <w:t xml:space="preserve">   Morquio Syndrome    </w:t>
      </w:r>
      <w:r>
        <w:t xml:space="preserve">   bus crash    </w:t>
      </w:r>
      <w:r>
        <w:t xml:space="preserve">   hospital visit    </w:t>
      </w:r>
      <w:r>
        <w:t xml:space="preserve">   The punishment pageant    </w:t>
      </w:r>
      <w:r>
        <w:t xml:space="preserve">   Ms. Leavy    </w:t>
      </w:r>
      <w:r>
        <w:t xml:space="preserve">   baseball game    </w:t>
      </w:r>
      <w:r>
        <w:t xml:space="preserve">   Mr Baker    </w:t>
      </w:r>
      <w:r>
        <w:t xml:space="preserve">   The pond    </w:t>
      </w:r>
      <w:r>
        <w:t xml:space="preserve">   Rebecca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Birch</dc:title>
  <dcterms:created xsi:type="dcterms:W3CDTF">2021-10-11T16:44:06Z</dcterms:created>
  <dcterms:modified xsi:type="dcterms:W3CDTF">2021-10-11T16:44:06Z</dcterms:modified>
</cp:coreProperties>
</file>