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Simon Bolivar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creole    </w:t>
      </w:r>
      <w:r>
        <w:t xml:space="preserve">   europe    </w:t>
      </w:r>
      <w:r>
        <w:t xml:space="preserve">   haiti    </w:t>
      </w:r>
      <w:r>
        <w:t xml:space="preserve">   exile    </w:t>
      </w:r>
      <w:r>
        <w:t xml:space="preserve">   military    </w:t>
      </w:r>
      <w:r>
        <w:t xml:space="preserve">   revolution    </w:t>
      </w:r>
      <w:r>
        <w:t xml:space="preserve">   soldier    </w:t>
      </w:r>
      <w:r>
        <w:t xml:space="preserve">   spanish    </w:t>
      </w:r>
      <w:r>
        <w:t xml:space="preserve">   liberator    </w:t>
      </w:r>
      <w:r>
        <w:t xml:space="preserve">   spain    </w:t>
      </w:r>
      <w:r>
        <w:t xml:space="preserve">   independence    </w:t>
      </w:r>
      <w:r>
        <w:t xml:space="preserve">   venezuela    </w:t>
      </w:r>
      <w:r>
        <w:t xml:space="preserve">   bolivar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Bolivar Wordsearch</dc:title>
  <dcterms:created xsi:type="dcterms:W3CDTF">2021-10-11T16:43:58Z</dcterms:created>
  <dcterms:modified xsi:type="dcterms:W3CDTF">2021-10-11T16:43:58Z</dcterms:modified>
</cp:coreProperties>
</file>