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 Bolivar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Simon's Byname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Simon Bolivar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place Simon has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horses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personally write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nations has he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his first statue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Simon become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did he lose his parents</w:t>
            </w:r>
          </w:p>
        </w:tc>
      </w:tr>
    </w:tbl>
    <w:p>
      <w:pPr>
        <w:pStyle w:val="WordBankMedium"/>
      </w:pPr>
      <w:r>
        <w:t xml:space="preserve">   Caracas    </w:t>
      </w:r>
      <w:r>
        <w:t xml:space="preserve">   El Libertador    </w:t>
      </w:r>
      <w:r>
        <w:t xml:space="preserve">   1974    </w:t>
      </w:r>
      <w:r>
        <w:t xml:space="preserve">   1783    </w:t>
      </w:r>
      <w:r>
        <w:t xml:space="preserve">   Six    </w:t>
      </w:r>
      <w:r>
        <w:t xml:space="preserve">   Bolivia    </w:t>
      </w:r>
      <w:r>
        <w:t xml:space="preserve">   Palomo    </w:t>
      </w:r>
      <w:r>
        <w:t xml:space="preserve">   Nine    </w:t>
      </w:r>
      <w:r>
        <w:t xml:space="preserve">   Bolivian constitution    </w:t>
      </w:r>
      <w:r>
        <w:t xml:space="preserve">   1822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Bolivar</dc:title>
  <dcterms:created xsi:type="dcterms:W3CDTF">2021-10-11T16:44:57Z</dcterms:created>
  <dcterms:modified xsi:type="dcterms:W3CDTF">2021-10-11T16:44:57Z</dcterms:modified>
</cp:coreProperties>
</file>