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Simon Gets Sick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cover    </w:t>
      </w:r>
      <w:r>
        <w:t xml:space="preserve">   tissue    </w:t>
      </w:r>
      <w:r>
        <w:t xml:space="preserve">   sleeve    </w:t>
      </w:r>
      <w:r>
        <w:t xml:space="preserve">   handwashing    </w:t>
      </w:r>
      <w:r>
        <w:t xml:space="preserve">   disease    </w:t>
      </w:r>
      <w:r>
        <w:t xml:space="preserve">   bacteria    </w:t>
      </w:r>
      <w:r>
        <w:t xml:space="preserve">   germ    </w:t>
      </w:r>
      <w:r>
        <w:t xml:space="preserve">   Simon    </w:t>
      </w:r>
      <w:r>
        <w:t xml:space="preserve">   misroscopic    </w:t>
      </w:r>
      <w:r>
        <w:t xml:space="preserve">   cough    </w:t>
      </w:r>
      <w:r>
        <w:t xml:space="preserve">   sneeze    </w:t>
      </w:r>
      <w:r>
        <w:t xml:space="preserve">   spread    </w:t>
      </w:r>
      <w:r>
        <w:t xml:space="preserve">   cause    </w:t>
      </w:r>
      <w:r>
        <w:t xml:space="preserve">   avoid    </w:t>
      </w:r>
      <w:r>
        <w:t xml:space="preserve">   sick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 Gets Sick</dc:title>
  <dcterms:created xsi:type="dcterms:W3CDTF">2021-10-11T16:44:23Z</dcterms:created>
  <dcterms:modified xsi:type="dcterms:W3CDTF">2021-10-11T16:44:23Z</dcterms:modified>
</cp:coreProperties>
</file>