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Simon Versus the Homosapien's Agenda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Simon Thinks Blue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Simon and Blue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Nick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Person Simon Comes Out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Simon's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 Leah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Alice's Nickname for Simon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Sport Bram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Simon's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Setting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School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Simon's Character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Martin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Simon's Halloween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Holiday Simon Comes Out to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Simon's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Simon Wears on Gender Bender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Simon's Pen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Martin Makes Simon Come Out</w:t>
            </w:r>
          </w:p>
        </w:tc>
      </w:tr>
    </w:tbl>
    <w:p>
      <w:pPr>
        <w:pStyle w:val="WordBankLarge"/>
      </w:pPr>
      <w:r>
        <w:t xml:space="preserve">   Bieber    </w:t>
      </w:r>
      <w:r>
        <w:t xml:space="preserve">   Boop    </w:t>
      </w:r>
      <w:r>
        <w:t xml:space="preserve">   Guitar    </w:t>
      </w:r>
      <w:r>
        <w:t xml:space="preserve">   Hair Clips    </w:t>
      </w:r>
      <w:r>
        <w:t xml:space="preserve">   Cal    </w:t>
      </w:r>
      <w:r>
        <w:t xml:space="preserve">   Oliver    </w:t>
      </w:r>
      <w:r>
        <w:t xml:space="preserve">   Drums    </w:t>
      </w:r>
      <w:r>
        <w:t xml:space="preserve">   Abby    </w:t>
      </w:r>
      <w:r>
        <w:t xml:space="preserve">   Tumblr    </w:t>
      </w:r>
      <w:r>
        <w:t xml:space="preserve">   Bram    </w:t>
      </w:r>
      <w:r>
        <w:t xml:space="preserve">   Oreos    </w:t>
      </w:r>
      <w:r>
        <w:t xml:space="preserve">   Atlanta    </w:t>
      </w:r>
      <w:r>
        <w:t xml:space="preserve">   Sixteen    </w:t>
      </w:r>
      <w:r>
        <w:t xml:space="preserve">   Fagin's Boy    </w:t>
      </w:r>
      <w:r>
        <w:t xml:space="preserve">   Jacques    </w:t>
      </w:r>
      <w:r>
        <w:t xml:space="preserve">   Carnival    </w:t>
      </w:r>
      <w:r>
        <w:t xml:space="preserve">   Soccer    </w:t>
      </w:r>
      <w:r>
        <w:t xml:space="preserve">   Dementor    </w:t>
      </w:r>
      <w:r>
        <w:t xml:space="preserve">   Abby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Versus the Homosapien's Agenda</dc:title>
  <dcterms:created xsi:type="dcterms:W3CDTF">2021-10-11T16:44:42Z</dcterms:created>
  <dcterms:modified xsi:type="dcterms:W3CDTF">2021-10-11T16:44:42Z</dcterms:modified>
</cp:coreProperties>
</file>