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Simon Vs. The Homo Sapiens Agenda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male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Terminology used when someone tells another person their sexual identity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Simon and Bram have an ____ relationship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female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community is the book based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Simon had a ___ relationship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Nick and Abby take Simon?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Simon's crush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Martin did to Simon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Abby was____ when Simon came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Simon felt ___ when Martin revealed his secret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Simon dislikes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friend that realized Simon is gay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Vs. The Homo Sapiens Agenda</dc:title>
  <dcterms:created xsi:type="dcterms:W3CDTF">2021-10-11T16:44:59Z</dcterms:created>
  <dcterms:modified xsi:type="dcterms:W3CDTF">2021-10-11T16:44:59Z</dcterms:modified>
</cp:coreProperties>
</file>