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"Simon Vs. The Homosapien Agenda" | The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email address?  (exclude @gmail.com)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Alice's nickname for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Tumblr for Simon's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Simon wear on gender bender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year was the novel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school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first to sign their email with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blue?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does Nick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antagonist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Leah's Halloween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blue's email address (exclude @gmail.com)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band that Nora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Simon favourite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does Leah learn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blue go on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people find out about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Simon think is Blue at the beginning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"Simon Vs. The Homosapien Agenda" | The Book</dc:title>
  <dcterms:created xsi:type="dcterms:W3CDTF">2021-10-10T23:52:08Z</dcterms:created>
  <dcterms:modified xsi:type="dcterms:W3CDTF">2021-10-10T23:52:08Z</dcterms:modified>
</cp:coreProperties>
</file>