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Simon the Sorcerer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evil    </w:t>
      </w:r>
      <w:r>
        <w:t xml:space="preserve">   apostles    </w:t>
      </w:r>
      <w:r>
        <w:t xml:space="preserve">   wonders    </w:t>
      </w:r>
      <w:r>
        <w:t xml:space="preserve">   Samaria    </w:t>
      </w:r>
      <w:r>
        <w:t xml:space="preserve">   miracles    </w:t>
      </w:r>
      <w:r>
        <w:t xml:space="preserve">   money    </w:t>
      </w:r>
      <w:r>
        <w:t xml:space="preserve">   marvelled    </w:t>
      </w:r>
      <w:r>
        <w:t xml:space="preserve">   Philip    </w:t>
      </w:r>
      <w:r>
        <w:t xml:space="preserve">   amaze    </w:t>
      </w:r>
      <w:r>
        <w:t xml:space="preserve">   HolySpirirt    </w:t>
      </w:r>
      <w:r>
        <w:t xml:space="preserve">   Peter    </w:t>
      </w:r>
      <w:r>
        <w:t xml:space="preserve">   witchcraft    </w:t>
      </w:r>
      <w:r>
        <w:t xml:space="preserve">   Jerusalem    </w:t>
      </w:r>
      <w:r>
        <w:t xml:space="preserve">   Simon    </w:t>
      </w:r>
      <w:r>
        <w:t xml:space="preserve">   sorcerer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the Sorcerer</dc:title>
  <dcterms:created xsi:type="dcterms:W3CDTF">2021-10-11T16:45:11Z</dcterms:created>
  <dcterms:modified xsi:type="dcterms:W3CDTF">2021-10-11T16:45:11Z</dcterms:modified>
</cp:coreProperties>
</file>