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Simon vs. The Homo Sapiens Agenda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Simone uses when talking to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Simon listens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Topping of the Nick Eisner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Person Simon comes out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Simon comes out to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Simon tells Blue to meet him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Simon's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Blog that exposes Simon's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show Simon watches with his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Martin, Abby, and Simon practice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Simon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ride Simon meets Blue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media site where Simon meets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Christmas eve meal for the Spiers (Simon's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Simon and Blue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play Simon is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Simon always emails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vs. The Homo Sapiens Agenda</dc:title>
  <dcterms:created xsi:type="dcterms:W3CDTF">2021-10-11T16:44:35Z</dcterms:created>
  <dcterms:modified xsi:type="dcterms:W3CDTF">2021-10-11T16:44:35Z</dcterms:modified>
</cp:coreProperties>
</file>