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Simone Biles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REMARKABLE    </w:t>
      </w:r>
      <w:r>
        <w:t xml:space="preserve">   NATIONAL    </w:t>
      </w:r>
      <w:r>
        <w:t xml:space="preserve">   FIVE TIME    </w:t>
      </w:r>
      <w:r>
        <w:t xml:space="preserve">   SUCCESS    </w:t>
      </w:r>
      <w:r>
        <w:t xml:space="preserve">   FLY    </w:t>
      </w:r>
      <w:r>
        <w:t xml:space="preserve">   SOAR    </w:t>
      </w:r>
      <w:r>
        <w:t xml:space="preserve">   COURAGE    </w:t>
      </w:r>
      <w:r>
        <w:t xml:space="preserve">   DREAMS    </w:t>
      </w:r>
      <w:r>
        <w:t xml:space="preserve">   GYMNASTICS    </w:t>
      </w:r>
      <w:r>
        <w:t xml:space="preserve">   TEAM    </w:t>
      </w:r>
      <w:r>
        <w:t xml:space="preserve">   USA    </w:t>
      </w:r>
      <w:r>
        <w:t xml:space="preserve">   CHAMPION    </w:t>
      </w:r>
      <w:r>
        <w:t xml:space="preserve">   TWENTYSIXTEEN    </w:t>
      </w:r>
      <w:r>
        <w:t xml:space="preserve">   ALL AROUND    </w:t>
      </w:r>
      <w:r>
        <w:t xml:space="preserve">   RIO    </w:t>
      </w:r>
      <w:r>
        <w:t xml:space="preserve">   BACKFLIP    </w:t>
      </w:r>
      <w:r>
        <w:t xml:space="preserve">   HANDSPRING    </w:t>
      </w:r>
      <w:r>
        <w:t xml:space="preserve">   FLOOR    </w:t>
      </w:r>
      <w:r>
        <w:t xml:space="preserve">   BEAM    </w:t>
      </w:r>
      <w:r>
        <w:t xml:space="preserve">   VAULT    </w:t>
      </w:r>
      <w:r>
        <w:t xml:space="preserve">   MEADLIST    </w:t>
      </w:r>
      <w:r>
        <w:t xml:space="preserve">   MEDAL    </w:t>
      </w:r>
      <w:r>
        <w:t xml:space="preserve">   GOLD    </w:t>
      </w:r>
      <w:r>
        <w:t xml:space="preserve">   BILES    </w:t>
      </w:r>
      <w:r>
        <w:t xml:space="preserve">   SIMONE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Simone Biles</dc:title>
  <dcterms:created xsi:type="dcterms:W3CDTF">2021-10-11T16:44:00Z</dcterms:created>
  <dcterms:modified xsi:type="dcterms:W3CDTF">2021-10-11T16:44:00Z</dcterms:modified>
</cp:coreProperties>
</file>