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Simone Biles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prodigy    </w:t>
      </w:r>
      <w:r>
        <w:t xml:space="preserve">   back bends    </w:t>
      </w:r>
      <w:r>
        <w:t xml:space="preserve">   twist    </w:t>
      </w:r>
      <w:r>
        <w:t xml:space="preserve">   ohio    </w:t>
      </w:r>
      <w:r>
        <w:t xml:space="preserve">   gold metal    </w:t>
      </w:r>
      <w:r>
        <w:t xml:space="preserve">   grandparents    </w:t>
      </w:r>
      <w:r>
        <w:t xml:space="preserve">   splits    </w:t>
      </w:r>
      <w:r>
        <w:t xml:space="preserve">   flips    </w:t>
      </w:r>
      <w:r>
        <w:t xml:space="preserve">   olympics    </w:t>
      </w:r>
      <w:r>
        <w:t xml:space="preserve">   march    </w:t>
      </w:r>
      <w:r>
        <w:t xml:space="preserve">   floor routine    </w:t>
      </w:r>
      <w:r>
        <w:t xml:space="preserve">   beam    </w:t>
      </w:r>
      <w:r>
        <w:t xml:space="preserve">   simone    </w:t>
      </w:r>
      <w:r>
        <w:t xml:space="preserve">   champions    </w:t>
      </w:r>
      <w:r>
        <w:t xml:space="preserve">   bars    </w:t>
      </w:r>
      <w:r>
        <w:t xml:space="preserve">   biles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Simone Biles Word Search</dc:title>
  <dcterms:created xsi:type="dcterms:W3CDTF">2021-10-11T16:45:13Z</dcterms:created>
  <dcterms:modified xsi:type="dcterms:W3CDTF">2021-10-11T16:45:13Z</dcterms:modified>
</cp:coreProperties>
</file>