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Simone Manuel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Stanford university    </w:t>
      </w:r>
      <w:r>
        <w:t xml:space="preserve">   Record not broken    </w:t>
      </w:r>
      <w:r>
        <w:t xml:space="preserve">   Record 4 NCAA    </w:t>
      </w:r>
      <w:r>
        <w:t xml:space="preserve">   Gold medalist    </w:t>
      </w:r>
      <w:r>
        <w:t xml:space="preserve">   African-American    </w:t>
      </w:r>
      <w:r>
        <w:t xml:space="preserve">   Houston TX    </w:t>
      </w:r>
      <w:r>
        <w:t xml:space="preserve">   Fearless    </w:t>
      </w:r>
      <w:r>
        <w:t xml:space="preserve">   Swimmer    </w:t>
      </w:r>
      <w:r>
        <w:t xml:space="preserve">   Swimone    </w:t>
      </w:r>
      <w:r>
        <w:t xml:space="preserve">   22 years old    </w:t>
      </w:r>
      <w:r>
        <w:t xml:space="preserve">   Sharron and Marc    </w:t>
      </w:r>
      <w:r>
        <w:t xml:space="preserve">   Two brothers    </w:t>
      </w:r>
      <w:r>
        <w:t xml:space="preserve">   Olympics    </w:t>
      </w:r>
      <w:r>
        <w:t xml:space="preserve">   August 2,1996    </w:t>
      </w:r>
      <w:r>
        <w:t xml:space="preserve">   Simone Manuel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Simone Manuel</dc:title>
  <dcterms:created xsi:type="dcterms:W3CDTF">2021-10-11T16:45:03Z</dcterms:created>
  <dcterms:modified xsi:type="dcterms:W3CDTF">2021-10-11T16:45:03Z</dcterms:modified>
</cp:coreProperties>
</file>