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Simple Adjective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Russia, it's very ______ in the winter.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Your brother is very ______, isn't he? Even my little sister is taller than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you keep eating chocolate, you will be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question isn't difficult, it's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only paid $4 for their latest CD. It was really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can't see out of the window. It's too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didn't finish the test because it was too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Mona Lisa is a famous painting of a ______ woman.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can use this plate, I've just washed it and it's 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like ______ food, especially hamburgers.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London is old, but New York is very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I'm smiling because I'm feeling ______ today.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He's not very intelligent. I think he's very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Did you taste these cookies? Don't! They're ______!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Adjective</dc:title>
  <dcterms:created xsi:type="dcterms:W3CDTF">2021-10-12T20:30:58Z</dcterms:created>
  <dcterms:modified xsi:type="dcterms:W3CDTF">2021-10-12T20:30:58Z</dcterms:modified>
</cp:coreProperties>
</file>