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Simple Cells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Non-living or dead and not derived from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Non-living or dead and not derived from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cell with no set nucleus or place for DNA. Also no set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method of viral reproduction. Spreads and infects other cells in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derives from and likes salty conditions.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derives in extreme heat conditions. Ex: Archea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cell that has a nucleus and a set place for DNA along with specific organelles with many functions.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taxonomy, it is the highest order of classification.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non-membrane enclosed nucleus found in a prokaryotic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and derived from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Cells Vocab</dc:title>
  <dcterms:created xsi:type="dcterms:W3CDTF">2021-10-11T16:43:55Z</dcterms:created>
  <dcterms:modified xsi:type="dcterms:W3CDTF">2021-10-11T16:43:55Z</dcterms:modified>
</cp:coreProperties>
</file>