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Comedy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Blackadder    </w:t>
      </w:r>
      <w:r>
        <w:t xml:space="preserve">   Compo    </w:t>
      </w:r>
      <w:r>
        <w:t xml:space="preserve">   Steptoe    </w:t>
      </w:r>
      <w:r>
        <w:t xml:space="preserve">   Arkwright    </w:t>
      </w:r>
      <w:r>
        <w:t xml:space="preserve">   Fawlty    </w:t>
      </w:r>
      <w:r>
        <w:t xml:space="preserve">   Rodney    </w:t>
      </w:r>
      <w:r>
        <w:t xml:space="preserve">   Basil    </w:t>
      </w:r>
      <w:r>
        <w:t xml:space="preserve">   Giggle    </w:t>
      </w:r>
      <w:r>
        <w:t xml:space="preserve">   Funny    </w:t>
      </w:r>
      <w:r>
        <w:t xml:space="preserve">   Laugh    </w:t>
      </w:r>
      <w:r>
        <w:t xml:space="preserve">   Comedy    </w:t>
      </w:r>
      <w:r>
        <w:t xml:space="preserve">   Humor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Comedy Word Search</dc:title>
  <dcterms:created xsi:type="dcterms:W3CDTF">2021-10-12T20:56:18Z</dcterms:created>
  <dcterms:modified xsi:type="dcterms:W3CDTF">2021-10-12T20:56:18Z</dcterms:modified>
</cp:coreProperties>
</file>