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Cowboy rope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Alphonso ? (gangster)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for the silver brigade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dish with toppings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'Shut that door'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sun's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thought the flute was just magic!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the manor ---- 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What's it all about, -----? (film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Mother ------ doorstep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quiet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David Niven book. 'The moon's a -------'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Colour of the rainbow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Apparently, (? diamond) works wonders?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 by / Kyber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Impoverished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sweets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Bumble bee - what a din?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fishy star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starting price from spoil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Cricket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not a pheasant -------(7)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 and white ---------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at Christmas?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Terrible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planet spelt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22 x 4 - 3 + 15 x 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 a London bus with Presidential home (colour)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Coronation year 19--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Card at the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Irishman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'In for a penny, in for a 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Big London timer?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Rag and bone man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'Rambling ----'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King named in Proverbs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'It's not unusual' (surname)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Daily Crossword</dc:title>
  <dcterms:created xsi:type="dcterms:W3CDTF">2021-10-12T20:20:49Z</dcterms:created>
  <dcterms:modified xsi:type="dcterms:W3CDTF">2021-10-12T20:20:49Z</dcterms:modified>
</cp:coreProperties>
</file>