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Distillation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to use in distillation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burn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Soild put on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liquid to use in distillation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legs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Wider entrance, narrow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Paper used in distillation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Container to hold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at 100 celsius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Distillation</dc:title>
  <dcterms:created xsi:type="dcterms:W3CDTF">2021-10-14T03:41:24Z</dcterms:created>
  <dcterms:modified xsi:type="dcterms:W3CDTF">2021-10-14T03:41:24Z</dcterms:modified>
</cp:coreProperties>
</file>