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Simple Easter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cultural    </w:t>
      </w:r>
      <w:r>
        <w:t xml:space="preserve">   holy    </w:t>
      </w:r>
      <w:r>
        <w:t xml:space="preserve">   Resurrection    </w:t>
      </w:r>
      <w:r>
        <w:t xml:space="preserve">   flower    </w:t>
      </w:r>
      <w:r>
        <w:t xml:space="preserve">   April    </w:t>
      </w:r>
      <w:r>
        <w:t xml:space="preserve">   basket    </w:t>
      </w:r>
      <w:r>
        <w:t xml:space="preserve">   bunny    </w:t>
      </w:r>
      <w:r>
        <w:t xml:space="preserve">   chocolate    </w:t>
      </w:r>
      <w:r>
        <w:t xml:space="preserve">   christian    </w:t>
      </w:r>
      <w:r>
        <w:t xml:space="preserve">   colours    </w:t>
      </w:r>
      <w:r>
        <w:t xml:space="preserve">   cross    </w:t>
      </w:r>
      <w:r>
        <w:t xml:space="preserve">   decorate    </w:t>
      </w:r>
      <w:r>
        <w:t xml:space="preserve">   easter    </w:t>
      </w:r>
      <w:r>
        <w:t xml:space="preserve">   egg    </w:t>
      </w:r>
      <w:r>
        <w:t xml:space="preserve">   festival    </w:t>
      </w:r>
      <w:r>
        <w:t xml:space="preserve">   god    </w:t>
      </w:r>
      <w:r>
        <w:t xml:space="preserve">   holiday    </w:t>
      </w:r>
      <w:r>
        <w:t xml:space="preserve">   hop    </w:t>
      </w:r>
      <w:r>
        <w:t xml:space="preserve">   hunt    </w:t>
      </w:r>
      <w:r>
        <w:t xml:space="preserve">   Jesus    </w:t>
      </w:r>
      <w:r>
        <w:t xml:space="preserve">   Pascha    </w:t>
      </w:r>
      <w:r>
        <w:t xml:space="preserve">   special    </w:t>
      </w:r>
      <w:r>
        <w:t xml:space="preserve">   Spring    </w:t>
      </w:r>
      <w:r>
        <w:t xml:space="preserve">   Sunday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Simple Easter Word Search</dc:title>
  <dcterms:created xsi:type="dcterms:W3CDTF">2021-10-12T20:56:13Z</dcterms:created>
  <dcterms:modified xsi:type="dcterms:W3CDTF">2021-10-12T20:56:13Z</dcterms:modified>
</cp:coreProperties>
</file>