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Harmonic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oscillations in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that undergoes simple harmonic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property of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harmonic motion graphs are similar to this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, that brings the object to its equilibrium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back and forth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a complete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taken for one complete oscillation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Harmonic Motion</dc:title>
  <dcterms:created xsi:type="dcterms:W3CDTF">2021-10-12T20:30:33Z</dcterms:created>
  <dcterms:modified xsi:type="dcterms:W3CDTF">2021-10-12T20:30:33Z</dcterms:modified>
</cp:coreProperties>
</file>