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Harmonic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motion of an object if its acceleration is proportional to the displacement of the object from equilibrium and is always directed toward equilibrium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vibrations of a system subjected to an external periodic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oscillations that reduce tin amplitude due to the presence of resistive forces such as friction and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revolu­tions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frequency of an object varying sinusoidally equal to 2π times the frequency in cycles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by which one wave differs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that varies regularly in magnitude with a definite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frequency of an oscillating system in resonance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curves with the shape of sine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in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displacement or distance moved by a point on a vibrating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all forces acting on an object are balanced and cancel each other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object vibrating at the same natural frequency of a second object forces that second object into vibrational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taken for a complete revolu­tion.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vibrations where there is no damping and no periodic force acting on the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Harmonic Motion</dc:title>
  <dcterms:created xsi:type="dcterms:W3CDTF">2021-10-12T20:31:46Z</dcterms:created>
  <dcterms:modified xsi:type="dcterms:W3CDTF">2021-10-12T20:31:46Z</dcterms:modified>
</cp:coreProperties>
</file>