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Hmong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you,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I, myself,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Hmong Terms</dc:title>
  <dcterms:created xsi:type="dcterms:W3CDTF">2021-10-12T20:30:23Z</dcterms:created>
  <dcterms:modified xsi:type="dcterms:W3CDTF">2021-10-12T20:30:23Z</dcterms:modified>
</cp:coreProperties>
</file>