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percent    </w:t>
      </w:r>
      <w:r>
        <w:t xml:space="preserve">   term    </w:t>
      </w:r>
      <w:r>
        <w:t xml:space="preserve">   month    </w:t>
      </w:r>
      <w:r>
        <w:t xml:space="preserve">   years    </w:t>
      </w:r>
      <w:r>
        <w:t xml:space="preserve">   solve    </w:t>
      </w:r>
      <w:r>
        <w:t xml:space="preserve">   subtract    </w:t>
      </w:r>
      <w:r>
        <w:t xml:space="preserve">   divide    </w:t>
      </w:r>
      <w:r>
        <w:t xml:space="preserve">   multiply    </w:t>
      </w:r>
      <w:r>
        <w:t xml:space="preserve">   add    </w:t>
      </w:r>
      <w:r>
        <w:t xml:space="preserve">   fixed    </w:t>
      </w:r>
      <w:r>
        <w:t xml:space="preserve">   simple    </w:t>
      </w:r>
      <w:r>
        <w:t xml:space="preserve">   principal    </w:t>
      </w:r>
      <w:r>
        <w:t xml:space="preserve">   rate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Interest</dc:title>
  <dcterms:created xsi:type="dcterms:W3CDTF">2021-10-12T20:55:55Z</dcterms:created>
  <dcterms:modified xsi:type="dcterms:W3CDTF">2021-10-12T20:55:55Z</dcterms:modified>
</cp:coreProperties>
</file>