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Interest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Accounts    </w:t>
      </w:r>
      <w:r>
        <w:t xml:space="preserve">   Bank    </w:t>
      </w:r>
      <w:r>
        <w:t xml:space="preserve">   Borrow    </w:t>
      </w:r>
      <w:r>
        <w:t xml:space="preserve">   Credit Card    </w:t>
      </w:r>
      <w:r>
        <w:t xml:space="preserve">   Earned    </w:t>
      </w:r>
      <w:r>
        <w:t xml:space="preserve">   Loan    </w:t>
      </w:r>
      <w:r>
        <w:t xml:space="preserve">   Money    </w:t>
      </w:r>
      <w:r>
        <w:t xml:space="preserve">   Paid    </w:t>
      </w:r>
      <w:r>
        <w:t xml:space="preserve">   Principle    </w:t>
      </w:r>
      <w:r>
        <w:t xml:space="preserve">   Rate    </w:t>
      </w:r>
      <w:r>
        <w:t xml:space="preserve">   Saving    </w:t>
      </w:r>
      <w:r>
        <w:t xml:space="preserve">   Simple Interest    </w:t>
      </w:r>
      <w:r>
        <w:t xml:space="preserve">   Time    </w:t>
      </w:r>
      <w:r>
        <w:t xml:space="preserve">  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Interest</dc:title>
  <dcterms:created xsi:type="dcterms:W3CDTF">2021-10-12T20:55:31Z</dcterms:created>
  <dcterms:modified xsi:type="dcterms:W3CDTF">2021-10-12T20:55:31Z</dcterms:modified>
</cp:coreProperties>
</file>