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unit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_____=Work/Time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fixed point in a lever where the "bar"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short, slender, sharp-pointed metal pin with a raised helical thread running around it and a slotted surface, used to join things together by being rotated.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supporting surface tilted at an angle used as an aid for raising or lowering a load.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wheel fastened so that torque (pressure and push or pull)applied to the wheel winds a rope or chain onto the axle.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Ideal Mechanical advantage=input arm divided by____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piece of wood, metal, or other material having one think end and tapering to a thin edge, that is driven between an object to secure or separate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can't machines never have 100% efficiency?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consisting of a wheel over which a pulled rope or chain runs to change the direction of the pull used for lifting a load.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_____=Work/Distance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can change "things" about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bar resting on a pivot, used to help move a heavy or firmly places load with one end when pressure is applied to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</dc:title>
  <dcterms:created xsi:type="dcterms:W3CDTF">2021-10-11T16:44:04Z</dcterms:created>
  <dcterms:modified xsi:type="dcterms:W3CDTF">2021-10-11T16:44:04Z</dcterms:modified>
</cp:coreProperties>
</file>