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Simple Machine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force that slows or stops motion between two surfaces that are touching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simple machine made up of two inclined plans, it is v-shaped like a knife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simple machine made up of a still bar that moves freely around a fixed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is a push or a pull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measure the distance an object travels in a certain amount of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is an object's location or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simple machine made up of an inclined plane wrapped around a column.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simple device that changes a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simple machine made up of a slanted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Simple Machine made up of two cylinders that turn on the same axis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simple machine made up of a rope fitted around the rim of a fixed wheel.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force that pulls objects toward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change in an object's position and compared to objects around it.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Simple Machine</dc:title>
  <dcterms:created xsi:type="dcterms:W3CDTF">2021-10-12T20:29:57Z</dcterms:created>
  <dcterms:modified xsi:type="dcterms:W3CDTF">2021-10-12T20:29:57Z</dcterms:modified>
</cp:coreProperties>
</file>