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grooved wheel that holds a rope or cable?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bar that pivots at a fixed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third type of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type of levers?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pair of inclined planes that you apply force over a greater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machine that is straight, slanted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use multiple pulleys what are they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made of two or more simple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pulley that moves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comparison of a machines work input and their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type of lever?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compares the input force to the output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simple machine with two circular objects of two different sizes?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inclined plane wrapped in a spiral around a cylinder?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work easier by changing distance or size of a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 Crossword</dc:title>
  <dcterms:created xsi:type="dcterms:W3CDTF">2021-10-12T20:31:00Z</dcterms:created>
  <dcterms:modified xsi:type="dcterms:W3CDTF">2021-10-12T20:31:00Z</dcterms:modified>
</cp:coreProperties>
</file>