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Inlined plane wrapped around a cylinder?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receives an _____ amount of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moving or being moved. (Definition)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simple machine that is used to raise a flag up a flag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simple lifting machine consisting of a rope which unwinds from a wheel on to a cylindrical drum or shaft joined to the wheel to provide mechanical advantage?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Strength or energy as an attribute of physical action or movement. (Definition)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flat sloping surfaces that connects lower and higher elevations?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transfers the energy to an ______ amount of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rigid bar resting on a pivot, used to help move a heavy or firmly fixed load with one end when pressure is applied to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simple machine that is triangular shaped?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 Crossword Puzzle</dc:title>
  <dcterms:created xsi:type="dcterms:W3CDTF">2021-10-12T20:30:35Z</dcterms:created>
  <dcterms:modified xsi:type="dcterms:W3CDTF">2021-10-12T20:30:35Z</dcterms:modified>
</cp:coreProperties>
</file>