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Simple Machine Lab Stations ~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circular piece rotating on an axis. Ex: Door Knob.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inclined plane wrapped around a cylinder. Ex: Jar 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device that makes work easier by changing the direction or amount of force to accomplish a task.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surface tilted at an angle. Ex: Slide.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at which a rod pivots.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object that is being lifted by a simple machine.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machine that is an inclined plane that moves. Ex: An axe.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mechanical device that allows a weight to be lifted with less effort. Ex: Scissors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wheel and axle with a cable. Ex: An elevator.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used to lift an object.</w:t>
            </w:r>
          </w:p>
        </w:tc>
      </w:tr>
    </w:tbl>
    <w:p>
      <w:pPr>
        <w:pStyle w:val="WordBankSmall"/>
      </w:pPr>
      <w:r>
        <w:t xml:space="preserve">   Simple Machine    </w:t>
      </w:r>
      <w:r>
        <w:t xml:space="preserve">   Lever    </w:t>
      </w:r>
      <w:r>
        <w:t xml:space="preserve">   Fulcrum    </w:t>
      </w:r>
      <w:r>
        <w:t xml:space="preserve">   Load    </w:t>
      </w:r>
      <w:r>
        <w:t xml:space="preserve">   Effort    </w:t>
      </w:r>
      <w:r>
        <w:t xml:space="preserve">   Inclined Plane    </w:t>
      </w:r>
      <w:r>
        <w:t xml:space="preserve">   Wedge    </w:t>
      </w:r>
      <w:r>
        <w:t xml:space="preserve">   Wheel and Axle    </w:t>
      </w:r>
      <w:r>
        <w:t xml:space="preserve">   Pulley    </w:t>
      </w:r>
      <w:r>
        <w:t xml:space="preserve">   Screw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 Lab Stations ~ Vocabulary</dc:title>
  <dcterms:created xsi:type="dcterms:W3CDTF">2021-10-12T20:31:40Z</dcterms:created>
  <dcterms:modified xsi:type="dcterms:W3CDTF">2021-10-12T20:31:40Z</dcterms:modified>
</cp:coreProperties>
</file>