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makes work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lever with resistance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inclined planes that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point the pivots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you are using in an effort to move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 that has a bar that pivots at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lever with fulcrum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the object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that has a straight,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that has two circular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lever with effort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inclined planes that is wrapped in a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energy through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machine that has a grooved wheel that holds a rope or cable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2022-08-17T21:07:48Z</dcterms:created>
  <dcterms:modified xsi:type="dcterms:W3CDTF">2022-08-17T21:07:48Z</dcterms:modified>
</cp:coreProperties>
</file>