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Simple Machines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Simple machines make performing work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push or a pull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device that does 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Simple machines are used to push, pull, and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Using a force to move an object across a distance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wheels to also turn its axles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____ is an example of a lever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type of simple machine is used to raise and lower a flag on a flagpole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screw is made up of an inclined plane that is wrapped around a______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inclined plane has a ____ surface that does not move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simple machine can change the direction or ____ of a force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____ and axle is a simple machine that uses the force turning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blade of this is an example of a wedge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Machines</dc:title>
  <dcterms:created xsi:type="dcterms:W3CDTF">2021-10-11T16:44:44Z</dcterms:created>
  <dcterms:modified xsi:type="dcterms:W3CDTF">2021-10-11T16:44:44Z</dcterms:modified>
</cp:coreProperties>
</file>