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exerted.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consisting of a sloping surface, used for raising heavy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machine that is used to help move an object by the force of a rigid bar resting on a pivot with pressure added to the opposing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can be used to separate two objects or portions of an object, lift up an object, or hold an object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disk, with a cylinder or rod through the center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consisting of a wheel over which a pulled rope or chain runs to change the direction of the pull used lifting a load.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that the machine increases an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mechanical device used for applying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inclined plane wrapped around a cylinder.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Mechanical Advantage    </w:t>
      </w:r>
      <w:r>
        <w:t xml:space="preserve">   Inclined Plane    </w:t>
      </w:r>
      <w:r>
        <w:t xml:space="preserve">   Simple Machine    </w:t>
      </w:r>
      <w:r>
        <w:t xml:space="preserve">   Lever    </w:t>
      </w:r>
      <w:r>
        <w:t xml:space="preserve">   Screw    </w:t>
      </w:r>
      <w:r>
        <w:t xml:space="preserve">   Wheel and Axle    </w:t>
      </w:r>
      <w:r>
        <w:t xml:space="preserve">   Pulley    </w:t>
      </w:r>
      <w:r>
        <w:t xml:space="preserve">   Input Force    </w:t>
      </w:r>
      <w:r>
        <w:t xml:space="preserve">   Output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2021-10-11T16:44:50Z</dcterms:created>
  <dcterms:modified xsi:type="dcterms:W3CDTF">2021-10-11T16:44:50Z</dcterms:modified>
</cp:coreProperties>
</file>